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Никита Александрович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18810086240000879329 от 02.10.2025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9329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Никит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19841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78CE4-CA57-4A12-A11A-96950AE4998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